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Homophones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________ mounted his horse.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 was a long ______, and everyone was tired.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They went for _______ around the island.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We _______ our kites outside.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baby gained a little 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 walked _______ the front door.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can ______ my new friend.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 ______ the ball to first base.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store is having a big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She is sick with the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My dad is cooking the ________ on the grill.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We will ______ for the bus to come.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Homophones</dc:title>
  <dcterms:created xsi:type="dcterms:W3CDTF">2021-10-11T09:11:51Z</dcterms:created>
  <dcterms:modified xsi:type="dcterms:W3CDTF">2021-10-11T09:11:51Z</dcterms:modified>
</cp:coreProperties>
</file>