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accept    </w:t>
      </w:r>
      <w:r>
        <w:t xml:space="preserve">   berry    </w:t>
      </w:r>
      <w:r>
        <w:t xml:space="preserve">   bury    </w:t>
      </w:r>
      <w:r>
        <w:t xml:space="preserve">   expect    </w:t>
      </w:r>
      <w:r>
        <w:t xml:space="preserve">   grate    </w:t>
      </w:r>
      <w:r>
        <w:t xml:space="preserve">   great    </w:t>
      </w:r>
      <w:r>
        <w:t xml:space="preserve">   plain    </w:t>
      </w:r>
      <w:r>
        <w:t xml:space="preserve">   plane    </w:t>
      </w:r>
      <w:r>
        <w:t xml:space="preserve">   whos    </w:t>
      </w:r>
      <w:r>
        <w:t xml:space="preserve">   whose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2021-10-11T09:12:32Z</dcterms:created>
  <dcterms:modified xsi:type="dcterms:W3CDTF">2021-10-11T09:12:32Z</dcterms:modified>
</cp:coreProperties>
</file>