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sea    </w:t>
      </w:r>
      <w:r>
        <w:t xml:space="preserve">   see    </w:t>
      </w:r>
      <w:r>
        <w:t xml:space="preserve">   buy    </w:t>
      </w:r>
      <w:r>
        <w:t xml:space="preserve">   bye    </w:t>
      </w:r>
      <w:r>
        <w:t xml:space="preserve">   by    </w:t>
      </w:r>
      <w:r>
        <w:t xml:space="preserve">   sun    </w:t>
      </w:r>
      <w:r>
        <w:t xml:space="preserve">   son    </w:t>
      </w:r>
      <w:r>
        <w:t xml:space="preserve">   flower    </w:t>
      </w:r>
      <w:r>
        <w:t xml:space="preserve">   flour    </w:t>
      </w:r>
      <w:r>
        <w:t xml:space="preserve">   brake    </w:t>
      </w:r>
      <w:r>
        <w:t xml:space="preserve">   break    </w:t>
      </w:r>
      <w:r>
        <w:t xml:space="preserve">   sale    </w:t>
      </w:r>
      <w:r>
        <w:t xml:space="preserve">   sail    </w:t>
      </w:r>
      <w:r>
        <w:t xml:space="preserve">   night    </w:t>
      </w:r>
      <w:r>
        <w:t xml:space="preserve">   knight    </w:t>
      </w:r>
      <w:r>
        <w:t xml:space="preserve">   for    </w:t>
      </w:r>
      <w:r>
        <w:t xml:space="preserve">   four    </w:t>
      </w:r>
      <w:r>
        <w:t xml:space="preserve">   bee    </w:t>
      </w:r>
      <w:r>
        <w:t xml:space="preserve">   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</dc:title>
  <dcterms:created xsi:type="dcterms:W3CDTF">2021-10-11T09:12:36Z</dcterms:created>
  <dcterms:modified xsi:type="dcterms:W3CDTF">2021-10-11T09:12:36Z</dcterms:modified>
</cp:coreProperties>
</file>