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For    </w:t>
      </w:r>
      <w:r>
        <w:t xml:space="preserve">   Four    </w:t>
      </w:r>
      <w:r>
        <w:t xml:space="preserve">   Buy    </w:t>
      </w:r>
      <w:r>
        <w:t xml:space="preserve">   Bye    </w:t>
      </w:r>
      <w:r>
        <w:t xml:space="preserve">   Seen    </w:t>
      </w:r>
      <w:r>
        <w:t xml:space="preserve">   Scene    </w:t>
      </w:r>
      <w:r>
        <w:t xml:space="preserve">   Piece    </w:t>
      </w:r>
      <w:r>
        <w:t xml:space="preserve">   Peace    </w:t>
      </w:r>
      <w:r>
        <w:t xml:space="preserve">   Won    </w:t>
      </w:r>
      <w:r>
        <w:t xml:space="preserve">   One    </w:t>
      </w:r>
      <w:r>
        <w:t xml:space="preserve">   Flower    </w:t>
      </w:r>
      <w:r>
        <w:t xml:space="preserve">   Flour    </w:t>
      </w:r>
      <w:r>
        <w:t xml:space="preserve">   Bea    </w:t>
      </w:r>
      <w:r>
        <w:t xml:space="preserve">   Bee    </w:t>
      </w:r>
      <w:r>
        <w:t xml:space="preserve">   Son    </w:t>
      </w:r>
      <w:r>
        <w:t xml:space="preserve">   Sun    </w:t>
      </w:r>
      <w:r>
        <w:t xml:space="preserve">   Night    </w:t>
      </w:r>
      <w:r>
        <w:t xml:space="preserve">   Knight    </w:t>
      </w:r>
      <w:r>
        <w:t xml:space="preserve">   Sea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2021-10-11T09:12:39Z</dcterms:created>
  <dcterms:modified xsi:type="dcterms:W3CDTF">2021-10-11T09:12:39Z</dcterms:modified>
</cp:coreProperties>
</file>