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bawl    </w:t>
      </w:r>
      <w:r>
        <w:t xml:space="preserve">   wine    </w:t>
      </w:r>
      <w:r>
        <w:t xml:space="preserve">   whine    </w:t>
      </w:r>
      <w:r>
        <w:t xml:space="preserve">   caret    </w:t>
      </w:r>
      <w:r>
        <w:t xml:space="preserve">   carrot    </w:t>
      </w:r>
      <w:r>
        <w:t xml:space="preserve">   chute    </w:t>
      </w:r>
      <w:r>
        <w:t xml:space="preserve">   shoot    </w:t>
      </w:r>
      <w:r>
        <w:t xml:space="preserve">   tail    </w:t>
      </w:r>
      <w:r>
        <w:t xml:space="preserve">   tale    </w:t>
      </w:r>
      <w:r>
        <w:t xml:space="preserve">   sew    </w:t>
      </w:r>
      <w:r>
        <w:t xml:space="preserve">   sow    </w:t>
      </w:r>
      <w:r>
        <w:t xml:space="preserve">   their    </w:t>
      </w:r>
      <w:r>
        <w:t xml:space="preserve">   they're    </w:t>
      </w:r>
      <w:r>
        <w:t xml:space="preserve">   there    </w:t>
      </w:r>
      <w:r>
        <w:t xml:space="preserve">   gate    </w:t>
      </w:r>
      <w:r>
        <w:t xml:space="preserve">   gait    </w:t>
      </w:r>
      <w:r>
        <w:t xml:space="preserve">   some    </w:t>
      </w:r>
      <w:r>
        <w:t xml:space="preserve">   sum    </w:t>
      </w:r>
      <w:r>
        <w:t xml:space="preserve">   loose    </w:t>
      </w:r>
      <w:r>
        <w:t xml:space="preserve">   lose    </w:t>
      </w:r>
      <w:r>
        <w:t xml:space="preserve">   stationery    </w:t>
      </w:r>
      <w:r>
        <w:t xml:space="preserve">   stationary    </w:t>
      </w:r>
      <w:r>
        <w:t xml:space="preserve">   principle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2021-10-11T09:12:41Z</dcterms:created>
  <dcterms:modified xsi:type="dcterms:W3CDTF">2021-10-11T09:12:41Z</dcterms:modified>
</cp:coreProperties>
</file>