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_________________ more highlighters left in the cups.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___________ in your best handwriting when working on an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hope ________________ right when you say we can go outside for recess!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remember that your teacher is always 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school is out I hope to take a vacation at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really don't ___________________ where all the highlighters went.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one _________________ we will be going to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 Musselman and her family made sure to put ______________ chairs in a good spot to see 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check to _____________ if you have marked all your answers.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to bring ________________ art project home to show mom and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gym days a lot of students ________ sneakers.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want to introduce you to all of ______________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 heard about Mrs. Hoffman's class? _______________ awesome!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are five third grade classes at Shoemaker.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did all the highlighters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2021-10-11T09:11:55Z</dcterms:created>
  <dcterms:modified xsi:type="dcterms:W3CDTF">2021-10-11T09:11:55Z</dcterms:modified>
</cp:coreProperties>
</file>