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profit    </w:t>
      </w:r>
      <w:r>
        <w:t xml:space="preserve">   staff    </w:t>
      </w:r>
      <w:r>
        <w:t xml:space="preserve">   staph    </w:t>
      </w:r>
      <w:r>
        <w:t xml:space="preserve">   reel    </w:t>
      </w:r>
      <w:r>
        <w:t xml:space="preserve">   real    </w:t>
      </w:r>
      <w:r>
        <w:t xml:space="preserve">   crude    </w:t>
      </w:r>
      <w:r>
        <w:t xml:space="preserve">   crewed    </w:t>
      </w:r>
      <w:r>
        <w:t xml:space="preserve">   coral    </w:t>
      </w:r>
      <w:r>
        <w:t xml:space="preserve">   choral    </w:t>
      </w:r>
      <w:r>
        <w:t xml:space="preserve">   build    </w:t>
      </w:r>
      <w:r>
        <w:t xml:space="preserve">   leak    </w:t>
      </w:r>
      <w:r>
        <w:t xml:space="preserve">   leek    </w:t>
      </w:r>
      <w:r>
        <w:t xml:space="preserve">   metal    </w:t>
      </w:r>
      <w:r>
        <w:t xml:space="preserve">   medal    </w:t>
      </w:r>
      <w:r>
        <w:t xml:space="preserve">   meddle    </w:t>
      </w:r>
      <w:r>
        <w:t xml:space="preserve">   horse    </w:t>
      </w:r>
      <w:r>
        <w:t xml:space="preserve">   hoarse    </w:t>
      </w:r>
      <w:r>
        <w:t xml:space="preserve">   choose    </w:t>
      </w:r>
      <w:r>
        <w:t xml:space="preserve">   Chews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2021-10-11T09:12:44Z</dcterms:created>
  <dcterms:modified xsi:type="dcterms:W3CDTF">2021-10-11T09:12:44Z</dcterms:modified>
</cp:coreProperties>
</file>