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Scene    </w:t>
      </w:r>
      <w:r>
        <w:t xml:space="preserve">   Seen    </w:t>
      </w:r>
      <w:r>
        <w:t xml:space="preserve">   Thrown    </w:t>
      </w:r>
      <w:r>
        <w:t xml:space="preserve">   Throne    </w:t>
      </w:r>
      <w:r>
        <w:t xml:space="preserve">   Weight    </w:t>
      </w:r>
      <w:r>
        <w:t xml:space="preserve">   Wait    </w:t>
      </w:r>
      <w:r>
        <w:t xml:space="preserve">   There    </w:t>
      </w:r>
      <w:r>
        <w:t xml:space="preserve">   Their    </w:t>
      </w:r>
      <w:r>
        <w:t xml:space="preserve">   They’re    </w:t>
      </w:r>
      <w:r>
        <w:t xml:space="preserve">   Reign    </w:t>
      </w:r>
      <w:r>
        <w:t xml:space="preserve">   Rain    </w:t>
      </w:r>
      <w:r>
        <w:t xml:space="preserve">   Serial    </w:t>
      </w:r>
      <w:r>
        <w:t xml:space="preserve">   Cereal    </w:t>
      </w:r>
      <w:r>
        <w:t xml:space="preserve">   Plain    </w:t>
      </w:r>
      <w:r>
        <w:t xml:space="preserve">   Plane    </w:t>
      </w:r>
      <w:r>
        <w:t xml:space="preserve">   Stair    </w:t>
      </w:r>
      <w:r>
        <w:t xml:space="preserve">   Stare    </w:t>
      </w:r>
      <w:r>
        <w:t xml:space="preserve">   Your    </w:t>
      </w:r>
      <w:r>
        <w:t xml:space="preserve">   You’re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2021-10-11T09:12:46Z</dcterms:created>
  <dcterms:modified xsi:type="dcterms:W3CDTF">2021-10-11T09:12:46Z</dcterms:modified>
</cp:coreProperties>
</file>