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group hay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has thick hair and walks on the souls of its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referring to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paid for on a journey on public transport.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beginning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ship built by Noah.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that you use to throw.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 use to see the world around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someone gives you money but you need to pay them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there is no one around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fall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gets delivered to your mail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for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season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people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where liquid 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vegetable related to the onion.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2021-10-11T09:12:08Z</dcterms:created>
  <dcterms:modified xsi:type="dcterms:W3CDTF">2021-10-11T09:12:08Z</dcterms:modified>
</cp:coreProperties>
</file>