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broken arm will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man of ___ and good to 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five ___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___ at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to ____ for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___ ache from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Pennington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 found gold in the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weather ___ was on top of the barn.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___ me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 of cows ate the grass.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reached a mountain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was just a ___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 of the sun reflected off my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shoe hirts my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see each ___ in my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skunk had a strong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dog is gaining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gum cost just one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handsome man was 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Winning the race was a great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___ the doorbell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scrape, cut, or shave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walked around in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your glass for a toast.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2021-10-11T09:12:10Z</dcterms:created>
  <dcterms:modified xsi:type="dcterms:W3CDTF">2021-10-11T09:12:10Z</dcterms:modified>
</cp:coreProperties>
</file>