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________ a pizza.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brilliant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over.......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_______ the ball.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shines bright in the sky during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your coat.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after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bike uses to stop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2021-10-11T09:12:14Z</dcterms:created>
  <dcterms:modified xsi:type="dcterms:W3CDTF">2021-10-11T09:12:14Z</dcterms:modified>
</cp:coreProperties>
</file>