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passed    </w:t>
      </w:r>
      <w:r>
        <w:t xml:space="preserve">   past    </w:t>
      </w:r>
      <w:r>
        <w:t xml:space="preserve">   heard    </w:t>
      </w:r>
      <w:r>
        <w:t xml:space="preserve">   herd    </w:t>
      </w:r>
      <w:r>
        <w:t xml:space="preserve">   effect    </w:t>
      </w:r>
      <w:r>
        <w:t xml:space="preserve">   affect    </w:t>
      </w:r>
      <w:r>
        <w:t xml:space="preserve">   allowed    </w:t>
      </w:r>
      <w:r>
        <w:t xml:space="preserve">   aloud    </w:t>
      </w:r>
      <w:r>
        <w:t xml:space="preserve">   isle    </w:t>
      </w:r>
      <w:r>
        <w:t xml:space="preserve">   ailse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Homophones!</dc:title>
  <dcterms:created xsi:type="dcterms:W3CDTF">2021-10-11T09:12:45Z</dcterms:created>
  <dcterms:modified xsi:type="dcterms:W3CDTF">2021-10-11T09:12:45Z</dcterms:modified>
</cp:coreProperties>
</file>