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to hit or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one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start to the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7 days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receive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involving yourself in other's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air you get that looks like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Travels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 and a dog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arranged numbers in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2021-10-11T09:12:16Z</dcterms:created>
  <dcterms:modified xsi:type="dcterms:W3CDTF">2021-10-11T09:12:16Z</dcterms:modified>
</cp:coreProperties>
</file>