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 ticket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withstand or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of study or part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small 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on a ship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ground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or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belief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deaf people cannot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or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preposition: from one side to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2021-10-11T09:12:18Z</dcterms:created>
  <dcterms:modified xsi:type="dcterms:W3CDTF">2021-10-11T09:12:18Z</dcterms:modified>
</cp:coreProperties>
</file>