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write    </w:t>
      </w:r>
      <w:r>
        <w:t xml:space="preserve">   right    </w:t>
      </w:r>
      <w:r>
        <w:t xml:space="preserve">   won    </w:t>
      </w:r>
      <w:r>
        <w:t xml:space="preserve">   one    </w:t>
      </w:r>
      <w:r>
        <w:t xml:space="preserve">   plane    </w:t>
      </w:r>
      <w:r>
        <w:t xml:space="preserve">   plain    </w:t>
      </w:r>
      <w:r>
        <w:t xml:space="preserve">   flour    </w:t>
      </w:r>
      <w:r>
        <w:t xml:space="preserve">   flower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here    </w:t>
      </w:r>
      <w:r>
        <w:t xml:space="preserve">   hear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2021-10-11T09:12:59Z</dcterms:created>
  <dcterms:modified xsi:type="dcterms:W3CDTF">2021-10-11T09:12:59Z</dcterms:modified>
</cp:coreProperties>
</file>