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through    </w:t>
      </w:r>
      <w:r>
        <w:t xml:space="preserve">   threw    </w:t>
      </w:r>
      <w:r>
        <w:t xml:space="preserve">   remind    </w:t>
      </w:r>
      <w:r>
        <w:t xml:space="preserve">   chill    </w:t>
      </w:r>
      <w:r>
        <w:t xml:space="preserve">   minor    </w:t>
      </w:r>
      <w:r>
        <w:t xml:space="preserve">   miner    </w:t>
      </w:r>
      <w:r>
        <w:t xml:space="preserve">   whole    </w:t>
      </w:r>
      <w:r>
        <w:t xml:space="preserve">   hole    </w:t>
      </w:r>
      <w:r>
        <w:t xml:space="preserve">   bury    </w:t>
      </w:r>
      <w:r>
        <w:t xml:space="preserve">   berry    </w:t>
      </w:r>
      <w:r>
        <w:t xml:space="preserve">   meat    </w:t>
      </w:r>
      <w:r>
        <w:t xml:space="preserve">   meet    </w:t>
      </w:r>
      <w:r>
        <w:t xml:space="preserve">   write    </w:t>
      </w:r>
      <w:r>
        <w:t xml:space="preserve">   right    </w:t>
      </w:r>
      <w:r>
        <w:t xml:space="preserve">   heal     </w:t>
      </w:r>
      <w:r>
        <w:t xml:space="preserve">   heel    </w:t>
      </w:r>
      <w:r>
        <w:t xml:space="preserve">   creak    </w:t>
      </w:r>
      <w:r>
        <w:t xml:space="preserve">   creek    </w:t>
      </w:r>
      <w:r>
        <w:t xml:space="preserve">   would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2021-10-11T09:11:56Z</dcterms:created>
  <dcterms:modified xsi:type="dcterms:W3CDTF">2021-10-11T09:11:56Z</dcterms:modified>
</cp:coreProperties>
</file>