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place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bride walks down this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for opening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carelessly or extravagantly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line of people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cause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signal to an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where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body between the hips and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let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silently or in a 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entire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platform beside or projecting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difference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2021-10-11T09:12:20Z</dcterms:created>
  <dcterms:modified xsi:type="dcterms:W3CDTF">2021-10-11T09:12:20Z</dcterms:modified>
</cp:coreProperties>
</file>