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threw    </w:t>
      </w:r>
      <w:r>
        <w:t xml:space="preserve">   through    </w:t>
      </w:r>
      <w:r>
        <w:t xml:space="preserve">   dear    </w:t>
      </w:r>
      <w:r>
        <w:t xml:space="preserve">   deer    </w:t>
      </w:r>
      <w:r>
        <w:t xml:space="preserve">   bye    </w:t>
      </w:r>
      <w:r>
        <w:t xml:space="preserve">   by    </w:t>
      </w:r>
      <w:r>
        <w:t xml:space="preserve">   buy    </w:t>
      </w:r>
      <w:r>
        <w:t xml:space="preserve">   their    </w:t>
      </w:r>
      <w:r>
        <w:t xml:space="preserve">   they're    </w:t>
      </w:r>
      <w:r>
        <w:t xml:space="preserve">   there    </w:t>
      </w:r>
      <w:r>
        <w:t xml:space="preserve">   too    </w:t>
      </w:r>
      <w:r>
        <w:t xml:space="preserve">   two    </w:t>
      </w:r>
      <w:r>
        <w:t xml:space="preserve">   to    </w:t>
      </w:r>
      <w:r>
        <w:t xml:space="preserve">   hear    </w:t>
      </w:r>
      <w:r>
        <w:t xml:space="preserve">   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2021-10-11T09:13:01Z</dcterms:created>
  <dcterms:modified xsi:type="dcterms:W3CDTF">2021-10-11T09:13:01Z</dcterms:modified>
</cp:coreProperties>
</file>