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too    </w:t>
      </w:r>
      <w:r>
        <w:t xml:space="preserve">   to    </w:t>
      </w:r>
      <w:r>
        <w:t xml:space="preserve">   two    </w:t>
      </w:r>
      <w:r>
        <w:t xml:space="preserve">   through    </w:t>
      </w:r>
      <w:r>
        <w:t xml:space="preserve">   threw    </w:t>
      </w:r>
      <w:r>
        <w:t xml:space="preserve">   our    </w:t>
      </w:r>
      <w:r>
        <w:t xml:space="preserve">   hour    </w:t>
      </w:r>
      <w:r>
        <w:t xml:space="preserve">   heard    </w:t>
      </w:r>
      <w:r>
        <w:t xml:space="preserve">   herd    </w:t>
      </w:r>
      <w:r>
        <w:t xml:space="preserve">   peace    </w:t>
      </w:r>
      <w:r>
        <w:t xml:space="preserve">   piece    </w:t>
      </w:r>
      <w:r>
        <w:t xml:space="preserve">   your    </w:t>
      </w:r>
      <w:r>
        <w:t xml:space="preserve">   you're    </w:t>
      </w:r>
      <w:r>
        <w:t xml:space="preserve">   there    </w:t>
      </w:r>
      <w:r>
        <w:t xml:space="preserve">   their    </w:t>
      </w:r>
      <w:r>
        <w:t xml:space="preserve">   they're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2021-10-11T09:11:59Z</dcterms:created>
  <dcterms:modified xsi:type="dcterms:W3CDTF">2021-10-11T09:11:59Z</dcterms:modified>
</cp:coreProperties>
</file>