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a number less than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past tense of to blow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word in a diary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something is in a position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metal piece to a fireplace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worse illness than a cold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win a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adjective to describe something that is brilliant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clolurful plant in the garden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describes something that is a possession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in past 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added to a cake mixture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fly in past tense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colour in the rainbow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 number less than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odd number less than three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way to write as well, also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animal that lives in the woods</w:t>
            </w:r>
          </w:p>
        </w:tc>
      </w:tr>
    </w:tbl>
    <w:p>
      <w:pPr>
        <w:pStyle w:val="WordBankSmall"/>
      </w:pPr>
      <w:r>
        <w:t xml:space="preserve">   eight    </w:t>
      </w:r>
      <w:r>
        <w:t xml:space="preserve">   ate    </w:t>
      </w:r>
      <w:r>
        <w:t xml:space="preserve">   won    </w:t>
      </w:r>
      <w:r>
        <w:t xml:space="preserve">   one    </w:t>
      </w:r>
      <w:r>
        <w:t xml:space="preserve">   two    </w:t>
      </w:r>
      <w:r>
        <w:t xml:space="preserve">   too    </w:t>
      </w:r>
      <w:r>
        <w:t xml:space="preserve">   great    </w:t>
      </w:r>
      <w:r>
        <w:t xml:space="preserve">   grate    </w:t>
      </w:r>
      <w:r>
        <w:t xml:space="preserve">   THERE    </w:t>
      </w:r>
      <w:r>
        <w:t xml:space="preserve">   their    </w:t>
      </w:r>
      <w:r>
        <w:t xml:space="preserve">   Deer    </w:t>
      </w:r>
      <w:r>
        <w:t xml:space="preserve">   Dear    </w:t>
      </w:r>
      <w:r>
        <w:t xml:space="preserve">   flower    </w:t>
      </w:r>
      <w:r>
        <w:t xml:space="preserve">   flour    </w:t>
      </w:r>
      <w:r>
        <w:t xml:space="preserve">   flew    </w:t>
      </w:r>
      <w:r>
        <w:t xml:space="preserve">   flu    </w:t>
      </w:r>
      <w:r>
        <w:t xml:space="preserve">   Blue    </w:t>
      </w:r>
      <w:r>
        <w:t xml:space="preserve">   Blew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2021-10-11T09:12:22Z</dcterms:created>
  <dcterms:modified xsi:type="dcterms:W3CDTF">2021-10-11T09:12:22Z</dcterms:modified>
</cp:coreProperties>
</file>