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difference to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someone do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go to the     to see what I did a hour ago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past someone a long time ago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animals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which is in the result of another action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especially small island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hear someone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passage between rows of chairs or shelves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2021-10-11T09:12:24Z</dcterms:created>
  <dcterms:modified xsi:type="dcterms:W3CDTF">2021-10-11T09:12:24Z</dcterms:modified>
</cp:coreProperties>
</file>