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 read the sentence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___________ the shop on the way to school.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____________ book.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_____________ the answer correctly.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deserted ________ was in the middle of the Atlantic Ocean.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not __________ to play football in the classroom.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talking to the teacher.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the __________ arrived?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in the _______ should stay in the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Let's go over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 travel I alway book a seat by the __________. </w:t>
            </w:r>
          </w:p>
        </w:tc>
      </w:tr>
    </w:tbl>
    <w:p>
      <w:pPr>
        <w:pStyle w:val="WordBankSmall"/>
      </w:pPr>
      <w:r>
        <w:t xml:space="preserve">   isle    </w:t>
      </w:r>
      <w:r>
        <w:t xml:space="preserve">   aloud     </w:t>
      </w:r>
      <w:r>
        <w:t xml:space="preserve">   past    </w:t>
      </w:r>
      <w:r>
        <w:t xml:space="preserve">   aisle    </w:t>
      </w:r>
      <w:r>
        <w:t xml:space="preserve">   allowed    </w:t>
      </w:r>
      <w:r>
        <w:t xml:space="preserve">   there    </w:t>
      </w:r>
      <w:r>
        <w:t xml:space="preserve">   their    </w:t>
      </w:r>
      <w:r>
        <w:t xml:space="preserve">   they're    </w:t>
      </w:r>
      <w:r>
        <w:t xml:space="preserve">   guessed    </w:t>
      </w:r>
      <w:r>
        <w:t xml:space="preserve">   guest     </w:t>
      </w:r>
      <w:r>
        <w:t xml:space="preserve">   passed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2021-10-11T09:12:26Z</dcterms:created>
  <dcterms:modified xsi:type="dcterms:W3CDTF">2021-10-11T09:12:26Z</dcterms:modified>
</cp:coreProperties>
</file>