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bare    </w:t>
      </w:r>
      <w:r>
        <w:t xml:space="preserve">   bear    </w:t>
      </w:r>
      <w:r>
        <w:t xml:space="preserve">   hare    </w:t>
      </w:r>
      <w:r>
        <w:t xml:space="preserve">   hair    </w:t>
      </w:r>
      <w:r>
        <w:t xml:space="preserve">   flour    </w:t>
      </w:r>
      <w:r>
        <w:t xml:space="preserve">   flower    </w:t>
      </w:r>
      <w:r>
        <w:t xml:space="preserve">   knight    </w:t>
      </w:r>
      <w:r>
        <w:t xml:space="preserve">   night    </w:t>
      </w:r>
      <w:r>
        <w:t xml:space="preserve">   see    </w:t>
      </w:r>
      <w:r>
        <w:t xml:space="preserve">   sea    </w:t>
      </w:r>
      <w:r>
        <w:t xml:space="preserve">   they're    </w:t>
      </w:r>
      <w:r>
        <w:t xml:space="preserve">   there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2021-10-11T09:13:03Z</dcterms:created>
  <dcterms:modified xsi:type="dcterms:W3CDTF">2021-10-11T09:13:03Z</dcterms:modified>
</cp:coreProperties>
</file>