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you're    </w:t>
      </w:r>
      <w:r>
        <w:t xml:space="preserve">   your    </w:t>
      </w:r>
      <w:r>
        <w:t xml:space="preserve">   no    </w:t>
      </w:r>
      <w:r>
        <w:t xml:space="preserve">   know    </w:t>
      </w:r>
      <w:r>
        <w:t xml:space="preserve">   principle    </w:t>
      </w:r>
      <w:r>
        <w:t xml:space="preserve">   principal    </w:t>
      </w:r>
      <w:r>
        <w:t xml:space="preserve">   through    </w:t>
      </w:r>
      <w:r>
        <w:t xml:space="preserve">   threw    </w:t>
      </w:r>
      <w:r>
        <w:t xml:space="preserve">   hear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2021-10-11T09:13:05Z</dcterms:created>
  <dcterms:modified xsi:type="dcterms:W3CDTF">2021-10-11T09:13:05Z</dcterms:modified>
</cp:coreProperties>
</file>