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right    </w:t>
      </w:r>
      <w:r>
        <w:t xml:space="preserve">   stair    </w:t>
      </w:r>
      <w:r>
        <w:t xml:space="preserve">   meat    </w:t>
      </w:r>
      <w:r>
        <w:t xml:space="preserve">   knight    </w:t>
      </w:r>
      <w:r>
        <w:t xml:space="preserve">   pair    </w:t>
      </w:r>
      <w:r>
        <w:t xml:space="preserve">   four    </w:t>
      </w:r>
      <w:r>
        <w:t xml:space="preserve">   male    </w:t>
      </w:r>
      <w:r>
        <w:t xml:space="preserve">   won    </w:t>
      </w:r>
      <w:r>
        <w:t xml:space="preserve">   flower    </w:t>
      </w:r>
      <w:r>
        <w:t xml:space="preserve">   hour    </w:t>
      </w:r>
      <w:r>
        <w:t xml:space="preserve">   knew    </w:t>
      </w:r>
      <w:r>
        <w:t xml:space="preserve">   plain    </w:t>
      </w:r>
      <w:r>
        <w:t xml:space="preserve">   deer    </w:t>
      </w:r>
      <w:r>
        <w:t xml:space="preserve">   son    </w:t>
      </w:r>
      <w:r>
        <w:t xml:space="preserve">   eight    </w:t>
      </w:r>
      <w:r>
        <w:t xml:space="preserve">   ate    </w:t>
      </w:r>
      <w:r>
        <w:t xml:space="preserve">   threw    </w:t>
      </w:r>
      <w:r>
        <w:t xml:space="preserve">   through    </w:t>
      </w:r>
      <w:r>
        <w:t xml:space="preserve">   see    </w:t>
      </w:r>
      <w:r>
        <w:t xml:space="preserve">  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2021-10-11T09:13:08Z</dcterms:created>
  <dcterms:modified xsi:type="dcterms:W3CDTF">2021-10-11T09:13:08Z</dcterms:modified>
</cp:coreProperties>
</file>