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property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more distant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Published in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learn by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paper and envelopes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strong alloy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raises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 such as wheat, oats or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2021-10-11T09:12:30Z</dcterms:created>
  <dcterms:modified xsi:type="dcterms:W3CDTF">2021-10-11T09:12:30Z</dcterms:modified>
</cp:coreProperties>
</file>