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That is ________________ (their/there/they're) soccer 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hope the _________ (weather/whether) stays fine for the party.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hope I get a letter in the _________ (male/mail) today.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Today I got a ___________ (whole/hole) in the bottom of my shoe.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_______ (ate/eight) an entire pizza last night.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That is __________ (our/hour) sports equipment.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Could you please put the book over ___________ (their/there/they're).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 had a ________ (male/mail) teacher in year 3.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brother will be turning _________ (ate/eight) tomorrow.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 careful when climbing trees, otherwise you might _________ (brake/break) a bone.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______________ (their/there/they're) going to the movies tonight.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Would you like chocolate _____ (or/oar) vanilla ice-cream?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don't know __________ (weather/whether) to try skateboarding or not.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used the boat __________ (or/oar) to paddle down stream.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ate the _________ (whole/hole) cake by herself.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driver had to ________ (brake/break) suddenly when the ducks started to cross the road.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 one _________ (our/hour) past dusk, the bat will leave its cave.</w:t>
            </w:r>
          </w:p>
        </w:tc>
      </w:tr>
    </w:tbl>
    <w:p>
      <w:pPr>
        <w:pStyle w:val="WordBankMedium"/>
      </w:pPr>
      <w:r>
        <w:t xml:space="preserve">   their    </w:t>
      </w:r>
      <w:r>
        <w:t xml:space="preserve">   they're    </w:t>
      </w:r>
      <w:r>
        <w:t xml:space="preserve">   there    </w:t>
      </w:r>
      <w:r>
        <w:t xml:space="preserve">   or    </w:t>
      </w:r>
      <w:r>
        <w:t xml:space="preserve">   oar    </w:t>
      </w:r>
      <w:r>
        <w:t xml:space="preserve">   hour    </w:t>
      </w:r>
      <w:r>
        <w:t xml:space="preserve">   our    </w:t>
      </w:r>
      <w:r>
        <w:t xml:space="preserve">   male    </w:t>
      </w:r>
      <w:r>
        <w:t xml:space="preserve">   mail    </w:t>
      </w:r>
      <w:r>
        <w:t xml:space="preserve">   ate    </w:t>
      </w:r>
      <w:r>
        <w:t xml:space="preserve">   eight    </w:t>
      </w:r>
      <w:r>
        <w:t xml:space="preserve">   weather    </w:t>
      </w:r>
      <w:r>
        <w:t xml:space="preserve">   whether    </w:t>
      </w:r>
      <w:r>
        <w:t xml:space="preserve">   whole    </w:t>
      </w:r>
      <w:r>
        <w:t xml:space="preserve">   hole    </w:t>
      </w:r>
      <w:r>
        <w:t xml:space="preserve">   brake    </w:t>
      </w:r>
      <w:r>
        <w:t xml:space="preserve">   break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2021-10-11T09:12:32Z</dcterms:created>
  <dcterms:modified xsi:type="dcterms:W3CDTF">2021-10-11T09:12:32Z</dcterms:modified>
</cp:coreProperties>
</file>