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different word for 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flower with a thorny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beef, pork, ribs,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colourful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things/couple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mother's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talk to someone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shirts, pants, hats, 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detect things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at the start of a note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that protects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stop, halt, or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fruit that grows on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dolphins, sharks, and whales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dog's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shut or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in the ground and cover with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lines; opposite of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powder used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star in the centre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time when you're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small, round fruit; straw, black, or blue</w:t>
            </w:r>
          </w:p>
        </w:tc>
      </w:tr>
    </w:tbl>
    <w:p>
      <w:pPr>
        <w:pStyle w:val="WordBankMedium"/>
      </w:pPr>
      <w:r>
        <w:t xml:space="preserve">   to    </w:t>
      </w:r>
      <w:r>
        <w:t xml:space="preserve">   two    </w:t>
      </w:r>
      <w:r>
        <w:t xml:space="preserve">   pair    </w:t>
      </w:r>
      <w:r>
        <w:t xml:space="preserve">   meat    </w:t>
      </w:r>
      <w:r>
        <w:t xml:space="preserve">   pail    </w:t>
      </w:r>
      <w:r>
        <w:t xml:space="preserve">   clothes    </w:t>
      </w:r>
      <w:r>
        <w:t xml:space="preserve">   Flower    </w:t>
      </w:r>
      <w:r>
        <w:t xml:space="preserve">   flour    </w:t>
      </w:r>
      <w:r>
        <w:t xml:space="preserve">   rows    </w:t>
      </w:r>
      <w:r>
        <w:t xml:space="preserve">   rose    </w:t>
      </w:r>
      <w:r>
        <w:t xml:space="preserve">   paws    </w:t>
      </w:r>
      <w:r>
        <w:t xml:space="preserve">   pause    </w:t>
      </w:r>
      <w:r>
        <w:t xml:space="preserve">   see    </w:t>
      </w:r>
      <w:r>
        <w:t xml:space="preserve">   sea    </w:t>
      </w:r>
      <w:r>
        <w:t xml:space="preserve">   night    </w:t>
      </w:r>
      <w:r>
        <w:t xml:space="preserve">   knight    </w:t>
      </w:r>
      <w:r>
        <w:t xml:space="preserve">   son    </w:t>
      </w:r>
      <w:r>
        <w:t xml:space="preserve">   sun    </w:t>
      </w:r>
      <w:r>
        <w:t xml:space="preserve">   high    </w:t>
      </w:r>
      <w:r>
        <w:t xml:space="preserve">   hi    </w:t>
      </w:r>
      <w:r>
        <w:t xml:space="preserve">   bury    </w:t>
      </w:r>
      <w:r>
        <w:t xml:space="preserve">   berry    </w:t>
      </w:r>
      <w:r>
        <w:t xml:space="preserve">   hour    </w:t>
      </w:r>
      <w:r>
        <w:t xml:space="preserve">   our    </w:t>
      </w:r>
      <w:r>
        <w:t xml:space="preserve">   pale    </w:t>
      </w:r>
      <w:r>
        <w:t xml:space="preserve">   meet    </w:t>
      </w:r>
      <w:r>
        <w:t xml:space="preserve">   pear    </w:t>
      </w:r>
      <w:r>
        <w:t xml:space="preserve">   close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2021-10-11T09:12:34Z</dcterms:created>
  <dcterms:modified xsi:type="dcterms:W3CDTF">2021-10-11T09:12:34Z</dcterms:modified>
</cp:coreProperties>
</file>