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equivalent to the product of two and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guidance or recommendations offer with regard to prudent future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distinctive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monetary unit in various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number or amount.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situated or place in front.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an extent, amount, or intensity considerably above average.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reduce food to small shred.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offer suggestions about the best course of action to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past tense and past participle of send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Crossword</dc:title>
  <dcterms:created xsi:type="dcterms:W3CDTF">2021-10-11T09:14:11Z</dcterms:created>
  <dcterms:modified xsi:type="dcterms:W3CDTF">2021-10-11T09:14:11Z</dcterms:modified>
</cp:coreProperties>
</file>