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bird flu/flew onto the branch.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will eat meat/meet for dinner.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threw/through the ball to my brother.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rode/road my bicycle with my dad.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knight/night rides his horse.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see/sea an airplane in the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must weight/wait for the bus.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left my books over there/their.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swam in the see/sea.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drove through/threw the tunnel.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Crossword Puzzle</dc:title>
  <dcterms:created xsi:type="dcterms:W3CDTF">2021-10-11T09:13:27Z</dcterms:created>
  <dcterms:modified xsi:type="dcterms:W3CDTF">2021-10-11T09:13:27Z</dcterms:modified>
</cp:coreProperties>
</file>