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a doubt between alternatives, statement applies whichever of alternatives mentioned is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direction,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 on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heaviness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trim,cut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creator,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path,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greatly admired person, representation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watery part of milk after curds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Crossword Puzzle 1</dc:title>
  <dcterms:created xsi:type="dcterms:W3CDTF">2021-10-11T09:14:04Z</dcterms:created>
  <dcterms:modified xsi:type="dcterms:W3CDTF">2021-10-11T09:14:04Z</dcterms:modified>
</cp:coreProperties>
</file>