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 is buzzing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dog has ___________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library you need to _________ quiet.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There are only __________chips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ate ___________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Sally couldn't __________ without her glasses.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dolphins were swimming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  __________ the bike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You're going ________ get sick eating all that 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present is _________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number is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Homophones: Crossword Puzzle</dc:title>
  <dcterms:created xsi:type="dcterms:W3CDTF">2021-10-11T09:14:07Z</dcterms:created>
  <dcterms:modified xsi:type="dcterms:W3CDTF">2021-10-11T09:14:07Z</dcterms:modified>
</cp:coreProperties>
</file>