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 Lesson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pay less for an item it is on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shoes are called a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a rabbit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someone takes something from you without asking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boat moving across the water by the wind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sweet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cover a gift in pretty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of something, nothing is missing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Strong metal used in making tall 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that means knock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 Lesson 10</dc:title>
  <dcterms:created xsi:type="dcterms:W3CDTF">2021-10-11T09:13:15Z</dcterms:created>
  <dcterms:modified xsi:type="dcterms:W3CDTF">2021-10-11T09:13:15Z</dcterms:modified>
</cp:coreProperties>
</file>