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rows    </w:t>
      </w:r>
      <w:r>
        <w:t xml:space="preserve">   rose    </w:t>
      </w:r>
      <w:r>
        <w:t xml:space="preserve">   won    </w:t>
      </w:r>
      <w:r>
        <w:t xml:space="preserve">   one    </w:t>
      </w:r>
      <w:r>
        <w:t xml:space="preserve">   tail    </w:t>
      </w:r>
      <w:r>
        <w:t xml:space="preserve">   tale    </w:t>
      </w:r>
      <w:r>
        <w:t xml:space="preserve">   soul    </w:t>
      </w:r>
      <w:r>
        <w:t xml:space="preserve">   sole    </w:t>
      </w:r>
      <w:r>
        <w:t xml:space="preserve">   bawl    </w:t>
      </w:r>
      <w:r>
        <w:t xml:space="preserve">   ball    </w:t>
      </w:r>
      <w:r>
        <w:t xml:space="preserve">   sales    </w:t>
      </w:r>
      <w:r>
        <w:t xml:space="preserve">   sails    </w:t>
      </w:r>
      <w:r>
        <w:t xml:space="preserve">   soar    </w:t>
      </w:r>
      <w:r>
        <w:t xml:space="preserve">   sore    </w:t>
      </w:r>
      <w:r>
        <w:t xml:space="preserve">   hare    </w:t>
      </w:r>
      <w:r>
        <w:t xml:space="preserve">   hair    </w:t>
      </w:r>
      <w:r>
        <w:t xml:space="preserve">   son    </w:t>
      </w:r>
      <w:r>
        <w:t xml:space="preserve">   sun    </w:t>
      </w:r>
      <w:r>
        <w:t xml:space="preserve">   maid    </w:t>
      </w:r>
      <w:r>
        <w:t xml:space="preserve">   made    </w:t>
      </w:r>
      <w:r>
        <w:t xml:space="preserve">   scent    </w:t>
      </w:r>
      <w:r>
        <w:t xml:space="preserve">   sent    </w:t>
      </w:r>
      <w:r>
        <w:t xml:space="preserve">   cent    </w:t>
      </w:r>
      <w:r>
        <w:t xml:space="preserve">   know    </w:t>
      </w:r>
      <w:r>
        <w:t xml:space="preserve">   no    </w:t>
      </w:r>
      <w:r>
        <w:t xml:space="preserve">   blew    </w:t>
      </w:r>
      <w:r>
        <w:t xml:space="preserve">   blue    </w:t>
      </w:r>
      <w:r>
        <w:t xml:space="preserve">   eight    </w:t>
      </w:r>
      <w:r>
        <w:t xml:space="preserve">   ate    </w:t>
      </w:r>
      <w:r>
        <w:t xml:space="preserve">   bee    </w:t>
      </w:r>
      <w:r>
        <w:t xml:space="preserve">   be    </w:t>
      </w:r>
      <w:r>
        <w:t xml:space="preserve">   sea    </w:t>
      </w:r>
      <w:r>
        <w:t xml:space="preserve">   see    </w:t>
      </w:r>
      <w:r>
        <w:t xml:space="preserve">   here    </w:t>
      </w:r>
      <w:r>
        <w:t xml:space="preserve">   hear    </w:t>
      </w:r>
      <w:r>
        <w:t xml:space="preserve">   two    </w:t>
      </w:r>
      <w:r>
        <w:t xml:space="preserve">   to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Level 1</dc:title>
  <dcterms:created xsi:type="dcterms:W3CDTF">2021-10-11T09:12:40Z</dcterms:created>
  <dcterms:modified xsi:type="dcterms:W3CDTF">2021-10-11T09:12:40Z</dcterms:modified>
</cp:coreProperties>
</file>