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Homophones- List #20 (yellow)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with pins and heavy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let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exist,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employ or give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lifted and moved it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coming from a story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frightened body posture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raise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 fit for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huge, awesome, 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meat juices when cooking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colorful, 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Homophones- List #20 (yellow)</dc:title>
  <dcterms:created xsi:type="dcterms:W3CDTF">2021-10-11T09:13:21Z</dcterms:created>
  <dcterms:modified xsi:type="dcterms:W3CDTF">2021-10-11T09:13:21Z</dcterms:modified>
</cp:coreProperties>
</file>