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March 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beech    </w:t>
      </w:r>
      <w:r>
        <w:t xml:space="preserve">   beach    </w:t>
      </w:r>
      <w:r>
        <w:t xml:space="preserve">   build    </w:t>
      </w:r>
      <w:r>
        <w:t xml:space="preserve">   billed    </w:t>
      </w:r>
      <w:r>
        <w:t xml:space="preserve">   serial    </w:t>
      </w:r>
      <w:r>
        <w:t xml:space="preserve">   cereal    </w:t>
      </w:r>
      <w:r>
        <w:t xml:space="preserve">   seller    </w:t>
      </w:r>
      <w:r>
        <w:t xml:space="preserve">   cellar    </w:t>
      </w:r>
      <w:r>
        <w:t xml:space="preserve">   hare    </w:t>
      </w:r>
      <w:r>
        <w:t xml:space="preserve">   hair    </w:t>
      </w:r>
      <w:r>
        <w:t xml:space="preserve">   board    </w:t>
      </w:r>
      <w:r>
        <w:t xml:space="preserve">   bored    </w:t>
      </w:r>
      <w:r>
        <w:t xml:space="preserve">   flour    </w:t>
      </w:r>
      <w:r>
        <w:t xml:space="preserve">   flower    </w:t>
      </w:r>
      <w:r>
        <w:t xml:space="preserve">   weigh    </w:t>
      </w:r>
      <w:r>
        <w:t xml:space="preserve">   way    </w:t>
      </w:r>
      <w:r>
        <w:t xml:space="preserve">   bear    </w:t>
      </w:r>
      <w:r>
        <w:t xml:space="preserve">   bare    </w:t>
      </w:r>
      <w:r>
        <w:t xml:space="preserve">   hear    </w:t>
      </w:r>
      <w:r>
        <w:t xml:space="preserve">   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March 22</dc:title>
  <dcterms:created xsi:type="dcterms:W3CDTF">2021-10-11T09:14:02Z</dcterms:created>
  <dcterms:modified xsi:type="dcterms:W3CDTF">2021-10-11T09:14:02Z</dcterms:modified>
</cp:coreProperties>
</file>