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Spelling Crossword (List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fruit is a (pear/pair).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scrape on my knee took a long time to (heal/heel).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"(Know/No" said the owner to the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dancer is wearing high (heels/heals).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black and orange (pair/pear) of shoes.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big (sail/sale) on tomatoes at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(blue/blew) into the flute during music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color is (blue/blew).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(know/no) the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(sale/sail) on the boat was going back and forth in the wind.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Spelling Crossword (List 4)</dc:title>
  <dcterms:created xsi:type="dcterms:W3CDTF">2021-10-11T09:13:17Z</dcterms:created>
  <dcterms:modified xsi:type="dcterms:W3CDTF">2021-10-11T09:13:17Z</dcterms:modified>
</cp:coreProperties>
</file>