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Homophones Spelling Test 12/10/2018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spherical shape that is kicked or passed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Payment for a bus 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Unbiased.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car, you have an accelerator, clutch and ... pedals.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deep sound when complaining.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Increased in size.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Scraping the cheese.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Possessive pronoun.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Present tense for 'they were' - 'they 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is better than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Separate into two or more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60 minutes is an...</w:t>
            </w:r>
          </w:p>
        </w:tc>
      </w:tr>
    </w:tbl>
    <w:p>
      <w:pPr>
        <w:pStyle w:val="WordBankMedium"/>
      </w:pPr>
      <w:r>
        <w:t xml:space="preserve">   break    </w:t>
      </w:r>
      <w:r>
        <w:t xml:space="preserve">   hour    </w:t>
      </w:r>
      <w:r>
        <w:t xml:space="preserve">   fair    </w:t>
      </w:r>
      <w:r>
        <w:t xml:space="preserve">   great    </w:t>
      </w:r>
      <w:r>
        <w:t xml:space="preserve">   grown    </w:t>
      </w:r>
      <w:r>
        <w:t xml:space="preserve">   our    </w:t>
      </w:r>
      <w:r>
        <w:t xml:space="preserve">   groan    </w:t>
      </w:r>
      <w:r>
        <w:t xml:space="preserve">   fare    </w:t>
      </w:r>
      <w:r>
        <w:t xml:space="preserve">   brake    </w:t>
      </w:r>
      <w:r>
        <w:t xml:space="preserve">   grate    </w:t>
      </w:r>
      <w:r>
        <w:t xml:space="preserve">   are    </w:t>
      </w:r>
      <w:r>
        <w:t xml:space="preserve">   ball    </w:t>
      </w:r>
      <w:r>
        <w:t xml:space="preserve">   bawl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Spelling Test 12/10/2018</dc:title>
  <dcterms:created xsi:type="dcterms:W3CDTF">2021-10-11T09:13:07Z</dcterms:created>
  <dcterms:modified xsi:type="dcterms:W3CDTF">2021-10-11T09:13:07Z</dcterms:modified>
</cp:coreProperties>
</file>