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Week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way    </w:t>
      </w:r>
      <w:r>
        <w:t xml:space="preserve">   weigh    </w:t>
      </w:r>
      <w:r>
        <w:t xml:space="preserve">   plain    </w:t>
      </w:r>
      <w:r>
        <w:t xml:space="preserve">   plane    </w:t>
      </w:r>
      <w:r>
        <w:t xml:space="preserve">   grate    </w:t>
      </w:r>
      <w:r>
        <w:t xml:space="preserve">   great    </w:t>
      </w:r>
      <w:r>
        <w:t xml:space="preserve">   their    </w:t>
      </w:r>
      <w:r>
        <w:t xml:space="preserve">   there    </w:t>
      </w:r>
      <w:r>
        <w:t xml:space="preserve">   bee    </w:t>
      </w:r>
      <w:r>
        <w:t xml:space="preserve">   be    </w:t>
      </w:r>
      <w:r>
        <w:t xml:space="preserve">   won    </w:t>
      </w:r>
      <w:r>
        <w:t xml:space="preserve">   one    </w:t>
      </w:r>
      <w:r>
        <w:t xml:space="preserve">   see    </w:t>
      </w:r>
      <w:r>
        <w:t xml:space="preserve">   sea    </w:t>
      </w:r>
      <w:r>
        <w:t xml:space="preserve">   four    </w:t>
      </w:r>
      <w:r>
        <w:t xml:space="preserve">   for    </w:t>
      </w:r>
      <w:r>
        <w:t xml:space="preserve">   two    </w:t>
      </w:r>
      <w:r>
        <w:t xml:space="preserve">   too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Week 6</dc:title>
  <dcterms:created xsi:type="dcterms:W3CDTF">2021-10-11T09:14:09Z</dcterms:created>
  <dcterms:modified xsi:type="dcterms:W3CDTF">2021-10-11T09:14:09Z</dcterms:modified>
</cp:coreProperties>
</file>