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sun    </w:t>
      </w:r>
      <w:r>
        <w:t xml:space="preserve">   son    </w:t>
      </w:r>
      <w:r>
        <w:t xml:space="preserve">   weight    </w:t>
      </w:r>
      <w:r>
        <w:t xml:space="preserve">   wait    </w:t>
      </w:r>
      <w:r>
        <w:t xml:space="preserve">   ate    </w:t>
      </w:r>
      <w:r>
        <w:t xml:space="preserve">   eight    </w:t>
      </w:r>
      <w:r>
        <w:t xml:space="preserve">   great    </w:t>
      </w:r>
      <w:r>
        <w:t xml:space="preserve">   grate    </w:t>
      </w:r>
      <w:r>
        <w:t xml:space="preserve">   break    </w:t>
      </w:r>
      <w:r>
        <w:t xml:space="preserve">   brake    </w:t>
      </w:r>
      <w:r>
        <w:t xml:space="preserve">   wear    </w:t>
      </w:r>
      <w:r>
        <w:t xml:space="preserve">   where    </w:t>
      </w:r>
      <w:r>
        <w:t xml:space="preserve">   their    </w:t>
      </w:r>
      <w:r>
        <w:t xml:space="preserve">   they're    </w:t>
      </w:r>
      <w:r>
        <w:t xml:space="preserve">   there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 Word Search</dc:title>
  <dcterms:created xsi:type="dcterms:W3CDTF">2021-10-11T09:13:29Z</dcterms:created>
  <dcterms:modified xsi:type="dcterms:W3CDTF">2021-10-11T09:13:29Z</dcterms:modified>
</cp:coreProperties>
</file>