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Word Search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meat    </w:t>
      </w:r>
      <w:r>
        <w:t xml:space="preserve">   meet    </w:t>
      </w:r>
      <w:r>
        <w:t xml:space="preserve">   night    </w:t>
      </w:r>
      <w:r>
        <w:t xml:space="preserve">   knight    </w:t>
      </w:r>
      <w:r>
        <w:t xml:space="preserve">   tow    </w:t>
      </w:r>
      <w:r>
        <w:t xml:space="preserve">   toe    </w:t>
      </w:r>
      <w:r>
        <w:t xml:space="preserve">   weight    </w:t>
      </w:r>
      <w:r>
        <w:t xml:space="preserve">   wait    </w:t>
      </w:r>
      <w:r>
        <w:t xml:space="preserve">   they're    </w:t>
      </w:r>
      <w:r>
        <w:t xml:space="preserve">   their    </w:t>
      </w:r>
      <w:r>
        <w:t xml:space="preserve">   there    </w:t>
      </w:r>
      <w:r>
        <w:t xml:space="preserve">   too    </w:t>
      </w:r>
      <w:r>
        <w:t xml:space="preserve">   two    </w:t>
      </w:r>
      <w:r>
        <w:t xml:space="preserve">   to    </w:t>
      </w:r>
      <w:r>
        <w:t xml:space="preserve">   eight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Word Search #2</dc:title>
  <dcterms:created xsi:type="dcterms:W3CDTF">2021-10-11T09:13:46Z</dcterms:created>
  <dcterms:modified xsi:type="dcterms:W3CDTF">2021-10-11T09:13:46Z</dcterms:modified>
</cp:coreProperties>
</file>