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black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stop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tense of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VERY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star in our sky, very warm and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tense of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and newspaper delivered to a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BEFORE 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Word Search</dc:title>
  <dcterms:created xsi:type="dcterms:W3CDTF">2021-10-11T09:12:47Z</dcterms:created>
  <dcterms:modified xsi:type="dcterms:W3CDTF">2021-10-11T09:12:47Z</dcterms:modified>
</cp:coreProperties>
</file>