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to    </w:t>
      </w:r>
      <w:r>
        <w:t xml:space="preserve">   blew    </w:t>
      </w:r>
      <w:r>
        <w:t xml:space="preserve">   blue    </w:t>
      </w:r>
      <w:r>
        <w:t xml:space="preserve">   whether    </w:t>
      </w:r>
      <w:r>
        <w:t xml:space="preserve">   weather    </w:t>
      </w:r>
      <w:r>
        <w:t xml:space="preserve">   their    </w:t>
      </w:r>
      <w:r>
        <w:t xml:space="preserve">   there    </w:t>
      </w:r>
      <w:r>
        <w:t xml:space="preserve">   hole    </w:t>
      </w:r>
      <w:r>
        <w:t xml:space="preserve">   whole    </w:t>
      </w:r>
      <w:r>
        <w:t xml:space="preserve">   ate    </w:t>
      </w:r>
      <w:r>
        <w:t xml:space="preserve">   eight    </w:t>
      </w:r>
      <w:r>
        <w:t xml:space="preserve">   brake    </w:t>
      </w:r>
      <w:r>
        <w:t xml:space="preserve">   break    </w:t>
      </w:r>
      <w:r>
        <w:t xml:space="preserve">   male    </w:t>
      </w:r>
      <w:r>
        <w:t xml:space="preserve">   mail    </w:t>
      </w:r>
      <w:r>
        <w:t xml:space="preserve">   hour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2021-10-11T09:13:10Z</dcterms:created>
  <dcterms:modified xsi:type="dcterms:W3CDTF">2021-10-11T09:13:10Z</dcterms:modified>
</cp:coreProperties>
</file>