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witch    </w:t>
      </w:r>
      <w:r>
        <w:t xml:space="preserve">   wood    </w:t>
      </w:r>
      <w:r>
        <w:t xml:space="preserve">   weak    </w:t>
      </w:r>
      <w:r>
        <w:t xml:space="preserve">   flee    </w:t>
      </w:r>
      <w:r>
        <w:t xml:space="preserve">   allowed    </w:t>
      </w:r>
      <w:r>
        <w:t xml:space="preserve">   flea    </w:t>
      </w:r>
      <w:r>
        <w:t xml:space="preserve">   sure    </w:t>
      </w:r>
      <w:r>
        <w:t xml:space="preserve">   write    </w:t>
      </w:r>
      <w:r>
        <w:t xml:space="preserve">   shore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2021-10-11T09:13:12Z</dcterms:created>
  <dcterms:modified xsi:type="dcterms:W3CDTF">2021-10-11T09:13:12Z</dcterms:modified>
</cp:coreProperties>
</file>