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scent    </w:t>
      </w:r>
      <w:r>
        <w:t xml:space="preserve">   quay    </w:t>
      </w:r>
      <w:r>
        <w:t xml:space="preserve">   waste    </w:t>
      </w:r>
      <w:r>
        <w:t xml:space="preserve">   wear    </w:t>
      </w:r>
      <w:r>
        <w:t xml:space="preserve">   their    </w:t>
      </w:r>
      <w:r>
        <w:t xml:space="preserve">   new    </w:t>
      </w:r>
      <w:r>
        <w:t xml:space="preserve">   through    </w:t>
      </w:r>
      <w:r>
        <w:t xml:space="preserve">   board    </w:t>
      </w:r>
      <w:r>
        <w:t xml:space="preserve">   vein    </w:t>
      </w:r>
      <w:r>
        <w:t xml:space="preserve">   been    </w:t>
      </w:r>
      <w:r>
        <w:t xml:space="preserve">   our    </w:t>
      </w:r>
      <w:r>
        <w:t xml:space="preserve">   tale    </w:t>
      </w:r>
      <w:r>
        <w:t xml:space="preserve">   paw    </w:t>
      </w:r>
      <w:r>
        <w:t xml:space="preserve">   bye    </w:t>
      </w:r>
      <w:r>
        <w:t xml:space="preserve">   leek    </w:t>
      </w:r>
      <w:r>
        <w:t xml:space="preserve">   know    </w:t>
      </w:r>
      <w:r>
        <w:t xml:space="preserve">   sew    </w:t>
      </w:r>
      <w:r>
        <w:t xml:space="preserve">   weak    </w:t>
      </w:r>
      <w:r>
        <w:t xml:space="preserve">   male    </w:t>
      </w:r>
      <w:r>
        <w:t xml:space="preserve">   too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2021-10-11T09:13:14Z</dcterms:created>
  <dcterms:modified xsi:type="dcterms:W3CDTF">2021-10-11T09:13:14Z</dcterms:modified>
</cp:coreProperties>
</file>