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donut's place is over__near the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a__winter day, my sister likes to stay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doctor has ten__scheduled for today.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pitcher__a great fastball at the game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__is a virtue that can make people happier.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Snacks cost one__at the cafeteria.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boys read the story__, before they acted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sure the knots are__strong.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boy used a__to build a sandcastle at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birthday girl needed to decide__to eat cake or candy.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Angela looks__because she has not gone to the beach in weeks.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Receiving__might help a student choose an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My sister likes the perfume__of roses.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ball went directly__the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children ate before__soccer game.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mother prepares great__every Sunday.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beach had rough,__sand.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parents will call us until__at the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__clothing will make them noticeable.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student__will organize a party this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tennis__is available for all ages at the club.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Today's__forecast does not look nice.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The__at the beach changes every twelve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Children are__to play soccer during recess.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church held a__to raise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Brady__a letter to his uncle yesterday.</w:t>
            </w:r>
          </w:p>
        </w:tc>
      </w:tr>
    </w:tbl>
    <w:p>
      <w:pPr>
        <w:pStyle w:val="WordBankMedium"/>
      </w:pPr>
      <w:r>
        <w:t xml:space="preserve">   chili    </w:t>
      </w:r>
      <w:r>
        <w:t xml:space="preserve">   scent    </w:t>
      </w:r>
      <w:r>
        <w:t xml:space="preserve">   allowed    </w:t>
      </w:r>
      <w:r>
        <w:t xml:space="preserve">   course    </w:t>
      </w:r>
      <w:r>
        <w:t xml:space="preserve">   threw    </w:t>
      </w:r>
      <w:r>
        <w:t xml:space="preserve">   cent    </w:t>
      </w:r>
      <w:r>
        <w:t xml:space="preserve">   weather    </w:t>
      </w:r>
      <w:r>
        <w:t xml:space="preserve">   tide    </w:t>
      </w:r>
      <w:r>
        <w:t xml:space="preserve">   whether    </w:t>
      </w:r>
      <w:r>
        <w:t xml:space="preserve">   tied    </w:t>
      </w:r>
      <w:r>
        <w:t xml:space="preserve">   aloud    </w:t>
      </w:r>
      <w:r>
        <w:t xml:space="preserve">   chilly    </w:t>
      </w:r>
      <w:r>
        <w:t xml:space="preserve">   sent    </w:t>
      </w:r>
      <w:r>
        <w:t xml:space="preserve">   their    </w:t>
      </w:r>
      <w:r>
        <w:t xml:space="preserve">   there    </w:t>
      </w:r>
      <w:r>
        <w:t xml:space="preserve">   pale    </w:t>
      </w:r>
      <w:r>
        <w:t xml:space="preserve">   pail    </w:t>
      </w:r>
      <w:r>
        <w:t xml:space="preserve">   coarse    </w:t>
      </w:r>
      <w:r>
        <w:t xml:space="preserve">   they're    </w:t>
      </w:r>
      <w:r>
        <w:t xml:space="preserve">   through    </w:t>
      </w:r>
      <w:r>
        <w:t xml:space="preserve">   council    </w:t>
      </w:r>
      <w:r>
        <w:t xml:space="preserve">   counsel    </w:t>
      </w:r>
      <w:r>
        <w:t xml:space="preserve">   bizarre    </w:t>
      </w:r>
      <w:r>
        <w:t xml:space="preserve">   bazaar    </w:t>
      </w:r>
      <w:r>
        <w:t xml:space="preserve">   patients    </w:t>
      </w:r>
      <w:r>
        <w:t xml:space="preserve">   patience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2021-10-11T09:12:38Z</dcterms:created>
  <dcterms:modified xsi:type="dcterms:W3CDTF">2021-10-11T09:12:38Z</dcterms:modified>
</cp:coreProperties>
</file>