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and black insect that has a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bump that appears after you tie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used to stop in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about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to split something into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meaning to occur, take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used in all baking recepies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good-smelling plant, often used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purchase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2021-10-11T09:12:40Z</dcterms:created>
  <dcterms:modified xsi:type="dcterms:W3CDTF">2021-10-11T09:12:40Z</dcterms:modified>
</cp:coreProperties>
</file>