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 and Homographs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idol    </w:t>
      </w:r>
      <w:r>
        <w:t xml:space="preserve">   mane    </w:t>
      </w:r>
      <w:r>
        <w:t xml:space="preserve">   soul    </w:t>
      </w:r>
      <w:r>
        <w:t xml:space="preserve">   currant    </w:t>
      </w:r>
      <w:r>
        <w:t xml:space="preserve">   hall    </w:t>
      </w:r>
      <w:r>
        <w:t xml:space="preserve">   idle    </w:t>
      </w:r>
      <w:r>
        <w:t xml:space="preserve">   current    </w:t>
      </w:r>
      <w:r>
        <w:t xml:space="preserve">   haul    </w:t>
      </w:r>
      <w:r>
        <w:t xml:space="preserve">   sole    </w:t>
      </w:r>
      <w:r>
        <w:t xml:space="preserve">   main    </w:t>
      </w:r>
      <w:r>
        <w:t xml:space="preserve">   dyed    </w:t>
      </w:r>
      <w:r>
        <w:t xml:space="preserve">   vault    </w:t>
      </w:r>
      <w:r>
        <w:t xml:space="preserve">   waist    </w:t>
      </w:r>
      <w:r>
        <w:t xml:space="preserve">   pane    </w:t>
      </w:r>
      <w:r>
        <w:t xml:space="preserve">   bound    </w:t>
      </w:r>
      <w:r>
        <w:t xml:space="preserve">   waste    </w:t>
      </w:r>
      <w:r>
        <w:t xml:space="preserve">   wound    </w:t>
      </w:r>
      <w:r>
        <w:t xml:space="preserve">   pain    </w:t>
      </w:r>
      <w:r>
        <w:t xml:space="preserve">   stable    </w:t>
      </w:r>
      <w:r>
        <w:t xml:space="preserve">   died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 and Homographs</dc:title>
  <dcterms:created xsi:type="dcterms:W3CDTF">2021-10-11T09:13:43Z</dcterms:created>
  <dcterms:modified xsi:type="dcterms:W3CDTF">2021-10-11T09:13:43Z</dcterms:modified>
</cp:coreProperties>
</file>