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____ playing ball until it 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____ that way. (Irregular past tense of be, moved from one place to another))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Now that ______ older it's time to live more responsibly. (Contraction of you 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Contraction meaning third person being. (we 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letter was addressed  __  Bob and from Sally.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_____ like a drink please let me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cannot go around you must go_______.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more than one. (Hands, eyes, 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was ____ difficult. (More than usual)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_____ your best you will be proud of your accomplishments.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Joining together. Toast ____ jam.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Wait _____ the bell rings to leave your station.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and more</dc:title>
  <dcterms:created xsi:type="dcterms:W3CDTF">2021-10-11T09:12:38Z</dcterms:created>
  <dcterms:modified xsi:type="dcterms:W3CDTF">2021-10-11T09:12:38Z</dcterms:modified>
</cp:coreProperties>
</file>