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eyeballs.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an addition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stars and moon come at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_______ with your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________ is shorter than 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 __________ more, please.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several out on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the best friend ever!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direction should I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_________ your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door is over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dad and he is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 v's in this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cut ________ for the fireplace.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_________ the  tournament!</w:t>
            </w:r>
          </w:p>
        </w:tc>
      </w:tr>
    </w:tbl>
    <w:p>
      <w:pPr>
        <w:pStyle w:val="WordBankSmall"/>
      </w:pPr>
      <w:r>
        <w:t xml:space="preserve">   there    </w:t>
      </w:r>
      <w:r>
        <w:t xml:space="preserve">   write    </w:t>
      </w:r>
      <w:r>
        <w:t xml:space="preserve">   some    </w:t>
      </w:r>
      <w:r>
        <w:t xml:space="preserve">   witch    </w:t>
      </w:r>
      <w:r>
        <w:t xml:space="preserve">   won    </w:t>
      </w:r>
      <w:r>
        <w:t xml:space="preserve">   hair    </w:t>
      </w:r>
      <w:r>
        <w:t xml:space="preserve">   two    </w:t>
      </w:r>
      <w:r>
        <w:t xml:space="preserve">   their    </w:t>
      </w:r>
      <w:r>
        <w:t xml:space="preserve">   son    </w:t>
      </w:r>
      <w:r>
        <w:t xml:space="preserve">   sum     </w:t>
      </w:r>
      <w:r>
        <w:t xml:space="preserve">   hear    </w:t>
      </w:r>
      <w:r>
        <w:t xml:space="preserve">   you're    </w:t>
      </w:r>
      <w:r>
        <w:t xml:space="preserve">   wood    </w:t>
      </w:r>
      <w:r>
        <w:t xml:space="preserve">   night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2021-10-11T09:12:42Z</dcterms:created>
  <dcterms:modified xsi:type="dcterms:W3CDTF">2021-10-11T09:12:42Z</dcterms:modified>
</cp:coreProperties>
</file>